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0012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-2025-000272-13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Ермаковой Анны Николаевны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Ермакова А.Н.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9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 05059638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Ермакова А.Н.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Ермаковой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Ермаковой А.Н.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188105862406 05059638 от 05.06.2024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18810886240920096389 от 03.12.2024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Ермаковой А.Н.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Ермаковой А.Н.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Ермакову Анну Николаевну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0412365400695004792520126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8">
    <w:name w:val="cat-UserDefined grp-3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